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0069-01-2024-009440-27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16 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каб.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Александрова Владимира Викторовича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Александров В.В. </w:t>
      </w:r>
      <w:r>
        <w:rPr>
          <w:rFonts w:ascii="Times New Roman" w:eastAsia="Times New Roman" w:hAnsi="Times New Roman" w:cs="Times New Roman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</w:rPr>
        <w:t>20.06.2024</w:t>
      </w:r>
      <w:r>
        <w:rPr>
          <w:rFonts w:ascii="Times New Roman" w:eastAsia="Times New Roman" w:hAnsi="Times New Roman" w:cs="Times New Roman"/>
        </w:rPr>
        <w:t xml:space="preserve"> предоставил в Государственное учреждение – Управление Пенсионного фонда Российской Федерации в городе Сургуте ХМ</w:t>
      </w:r>
      <w:r>
        <w:rPr>
          <w:rFonts w:ascii="Times New Roman" w:eastAsia="Times New Roman" w:hAnsi="Times New Roman" w:cs="Times New Roman"/>
        </w:rPr>
        <w:t>АО-Югры (межрайонное)</w:t>
      </w:r>
      <w:r>
        <w:rPr>
          <w:rFonts w:ascii="Times New Roman" w:eastAsia="Times New Roman" w:hAnsi="Times New Roman" w:cs="Times New Roman"/>
        </w:rPr>
        <w:t xml:space="preserve"> сведения о застрахованных</w:t>
      </w:r>
      <w:r>
        <w:rPr>
          <w:rFonts w:ascii="Times New Roman" w:eastAsia="Times New Roman" w:hAnsi="Times New Roman" w:cs="Times New Roman"/>
        </w:rPr>
        <w:t xml:space="preserve"> лицах по форме СЗВ-СТАЖ за 2023</w:t>
      </w:r>
      <w:r>
        <w:rPr>
          <w:rFonts w:ascii="Times New Roman" w:eastAsia="Times New Roman" w:hAnsi="Times New Roman" w:cs="Times New Roman"/>
        </w:rPr>
        <w:t xml:space="preserve"> год, срок предоставления сведений - </w:t>
      </w:r>
      <w:r>
        <w:rPr>
          <w:rFonts w:ascii="Times New Roman" w:eastAsia="Times New Roman" w:hAnsi="Times New Roman" w:cs="Times New Roman"/>
        </w:rPr>
        <w:t>до 25.01.2024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Александров В.В.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Александрова В.В.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Александрова В.В.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11614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п. 2 ст. 11 Федерального Закона от 01.04.1996 № 27-ФЗ «Об индивидуальном (персонифицированном) учете в системе обязательного пенсионного страхования» (с изменениями и дополнениями)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</w:t>
      </w:r>
      <w:r>
        <w:rPr>
          <w:rFonts w:ascii="Times New Roman" w:eastAsia="Times New Roman" w:hAnsi="Times New Roman" w:cs="Times New Roman"/>
        </w:rPr>
        <w:t>которым в соответствии с законодательством Российской Федерации о налогах и сборах начисляются страховые взносы).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Александрова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>Александрова Владимира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Ханты-Мансийскому автономному округу - Югре г. Ханты–Мансийск,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(Сургутский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208093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каб.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2305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